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REMEMBRANCE    </w:t>
      </w:r>
      <w:r>
        <w:t xml:space="preserve">   ROYALNAVY    </w:t>
      </w:r>
      <w:r>
        <w:t xml:space="preserve">   AIRFORCE    </w:t>
      </w:r>
      <w:r>
        <w:t xml:space="preserve">   POPPY    </w:t>
      </w:r>
      <w:r>
        <w:t xml:space="preserve">   ARMY    </w:t>
      </w:r>
      <w:r>
        <w:t xml:space="preserve">   PARADE    </w:t>
      </w:r>
      <w:r>
        <w:t xml:space="preserve">   WREATHS    </w:t>
      </w:r>
      <w:r>
        <w:t xml:space="preserve">   BUGLE    </w:t>
      </w:r>
      <w:r>
        <w:t xml:space="preserve">   SOLDIERS    </w:t>
      </w:r>
      <w:r>
        <w:t xml:space="preserve">   BANDS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</dc:title>
  <dcterms:created xsi:type="dcterms:W3CDTF">2021-10-11T15:24:46Z</dcterms:created>
  <dcterms:modified xsi:type="dcterms:W3CDTF">2021-10-11T15:24:46Z</dcterms:modified>
</cp:coreProperties>
</file>