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REMEMBRANCE 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ARMIES    </w:t>
      </w:r>
      <w:r>
        <w:t xml:space="preserve">   ARMISTICE    </w:t>
      </w:r>
      <w:r>
        <w:t xml:space="preserve">   CENOTAPH    </w:t>
      </w:r>
      <w:r>
        <w:t xml:space="preserve">   COUNTRY    </w:t>
      </w:r>
      <w:r>
        <w:t xml:space="preserve">   ENEMY    </w:t>
      </w:r>
      <w:r>
        <w:t xml:space="preserve">   FLANDERS    </w:t>
      </w:r>
      <w:r>
        <w:t xml:space="preserve">   FREEDOM    </w:t>
      </w:r>
      <w:r>
        <w:t xml:space="preserve">   GUNFIRE    </w:t>
      </w:r>
      <w:r>
        <w:t xml:space="preserve">   HORROR    </w:t>
      </w:r>
      <w:r>
        <w:t xml:space="preserve">   LIVE    </w:t>
      </w:r>
      <w:r>
        <w:t xml:space="preserve">   MEMORIAL    </w:t>
      </w:r>
      <w:r>
        <w:t xml:space="preserve">   NOVEMBER    </w:t>
      </w:r>
      <w:r>
        <w:t xml:space="preserve">   PEACE    </w:t>
      </w:r>
      <w:r>
        <w:t xml:space="preserve">   POPPIES    </w:t>
      </w:r>
      <w:r>
        <w:t xml:space="preserve">   REMEMBER    </w:t>
      </w:r>
      <w:r>
        <w:t xml:space="preserve">   RIFLE    </w:t>
      </w:r>
      <w:r>
        <w:t xml:space="preserve">   SACRIFICE    </w:t>
      </w:r>
      <w:r>
        <w:t xml:space="preserve">   SERVICE    </w:t>
      </w:r>
      <w:r>
        <w:t xml:space="preserve">   SILENCE    </w:t>
      </w:r>
      <w:r>
        <w:t xml:space="preserve">   SOLDIERS    </w:t>
      </w:r>
      <w:r>
        <w:t xml:space="preserve">   TRENCHES    </w:t>
      </w:r>
      <w:r>
        <w:t xml:space="preserve">   WAR    </w:t>
      </w:r>
      <w:r>
        <w:t xml:space="preserve">   WARGRAVES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 WORDSEARCH</dc:title>
  <dcterms:created xsi:type="dcterms:W3CDTF">2021-10-11T15:25:50Z</dcterms:created>
  <dcterms:modified xsi:type="dcterms:W3CDTF">2021-10-11T15:25:50Z</dcterms:modified>
</cp:coreProperties>
</file>