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1ª FORMA VOCAL RENACENTISTA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SE LLAMABA EL HOMBRE CON LA VOZ MÁS GRAVE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LLAMABAN ASI LAS PERSONAS ADINERADAS QUE RECOGÍAN A LOS GRANDES ARTISTAS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NOMBRE CON EL QUE SE CONOCE LA CORRIENTE EN TORNO A LA QUE GIRA EL RENACIMIENTO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ESCRITURA A VARIAS VOCES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APELLIDO DEL COMPOSITOR CLAUDIO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INSTRUMENTO DEL RENACIMIENTO QUE EMPIEZA POR "L"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REFERENTE DE EL RENACIMIENTO ES LA CULTURA CLASICA DE GRECIA Y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COMPOSITOR IMPORTANTE DEL RENACIMIENTO NACIDO EN ÁVILA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EDAD EN LA QUE SURGIÓ LA POLIFONÍA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RENACIMIENTO</dc:title>
  <dcterms:created xsi:type="dcterms:W3CDTF">2021-10-11T15:24:53Z</dcterms:created>
  <dcterms:modified xsi:type="dcterms:W3CDTF">2021-10-11T15:24:53Z</dcterms:modified>
</cp:coreProperties>
</file>