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forma vocal más importante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 más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instrumento de arco o cuerda frotada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forma religiosa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Guitarra mas pequeña , con sonoridad mas apagada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¿Donde nació Tomás Luis de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¿Cuál es la técnica polifónica que va desde la más simple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¿Cuál es la principal forma religiosa de la iglesia protestante?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¿Cómo se llaman personas adineradas que acogían a los grandes artistas, para protegerlos y mantenerlos con todo lujo de comodidades?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 es la  corriente de pensamiento en torno a la que gira el Renacimiento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Instrumento de viento que  acaba por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resultado de la unión de todas las piezas integrantes de la liturgia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instrumento de cuerda más característico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Instrumento de viento que empiece por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Referente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Canción donde se combinan las técnicas homofónica y contrapuntística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¿Cuántos libros escribió Claudio Monteverdi?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¿Cúal es Una de las características más importantes de la música renacentista?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Compositor importante , que su nombre empiece por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Canción polifónica de origen francés  a varias voces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polifonía a cuatro voces o melodías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2021-10-11T15:24:55Z</dcterms:created>
  <dcterms:modified xsi:type="dcterms:W3CDTF">2021-10-11T15:24:55Z</dcterms:modified>
</cp:coreProperties>
</file>