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SE CELEBRA EL CONGRESO DE VIENA?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QUIENES CELEBRABAN CONCIERTOS PRIVADOS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ÉPOCA MAS BRILLANTE DE LA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quien es la 5 sinfonía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MUSICO FAMOSO QUE SIRVIO DE PUENTE ENTRE DOS EPOCAS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TIPO DE MÚSICA REUNÍA A LA FAMILIA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TIPOS DE CONCIERTOS SE CELEBRAN EN GRANDES SALAS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PERSONAJES DE LAS VIDAS COTIDIANAS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TENIA COMO OBJETIVO LA EXHIBICIÓN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 PREFERIDA POR LA BURGUESÍA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</dc:title>
  <dcterms:created xsi:type="dcterms:W3CDTF">2021-10-11T15:25:04Z</dcterms:created>
  <dcterms:modified xsi:type="dcterms:W3CDTF">2021-10-11T15:25:04Z</dcterms:modified>
</cp:coreProperties>
</file>