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RENACIMIENTO  (SILVIA SÁNCHEZ, SARA ESCALONA ; 2D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¿Que es "Il est bl et bon"?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especie de guitarra pero más pequeña y con una sonoridad más apagada.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La misa es una forma musical compleja, resultado de la unión de todas las piezas integrantes de la liturgia, compuesta al modo del motete, o siguiendo otras técnicas de variación o imitación.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Personas adineradas que acogían a los grandes artistas, para protegerlos y mantenerlos con todo lujo de comodidades.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técnica polifónica va desde la más simple , en la que las voces van al mismo ritmo.,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Voces con distinto ritmo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Instrumento considerado de cuerda apunteada, porque aunque tiene un teclado las cuerdas se accionan punteando.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forma más representativa de la música española no religiosa. Canción polifónica normalmente a cuatro voces, de textura polifónica sencilla,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corriente de pensamiento entorno a la que gira el renacimiento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Escritura a varias voces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principal forma religiosa de la música católica., se trata de una obra polifónica, a cuatro o cinco voces., con texto religioso en latín, sin instrumentos., y con imitación entre las voces.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principal forma religiosa de la iglesia protestante. Es una composición sencilla a cuatro voces, con texto en alemán y de textura homofónica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  (SILVIA SÁNCHEZ, SARA ESCALONA ; 2D )</dc:title>
  <dcterms:created xsi:type="dcterms:W3CDTF">2021-10-11T15:24:47Z</dcterms:created>
  <dcterms:modified xsi:type="dcterms:W3CDTF">2021-10-11T15:24:47Z</dcterms:modified>
</cp:coreProperties>
</file>