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p>
      <w:pPr>
        <w:pStyle w:val="Questions"/>
      </w:pPr>
      <w:r>
        <w:t xml:space="preserve">1. EHT ILGTH OF TLAIY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DGARIMPA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-SXYRA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ASAITBTT ROZSAF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HSDAEBR-SCO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DBGRNOAUCK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EKDU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ETUBRGEEER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CESIIPRETPEV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ORRITATP OF A GNYOU WMAON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GOLFLAIENLAT OF STICRH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ALCUD AALPEC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ACORC NZAOASTC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MVSESIA SOSFERTR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OENRCR ETRWO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ODLRS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EKGER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LTNAI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RPTIATOR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PALSANEDC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OIOTNNDOAD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MDAENROMC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ESACMNRERIE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AANCSEEINSR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OCLANUI ANURLAA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FESNRCOCA DI IOGGROI IAITMNR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27. ERFIG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EPIRO ELDAL ECRFSCAAN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29. ITUSHANM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2021-10-11T15:25:12Z</dcterms:created>
  <dcterms:modified xsi:type="dcterms:W3CDTF">2021-10-11T15:25:12Z</dcterms:modified>
</cp:coreProperties>
</file>