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artistry    </w:t>
      </w:r>
      <w:r>
        <w:t xml:space="preserve">   the plague    </w:t>
      </w:r>
      <w:r>
        <w:t xml:space="preserve">   martin luther    </w:t>
      </w:r>
      <w:r>
        <w:t xml:space="preserve">   lutherans    </w:t>
      </w:r>
      <w:r>
        <w:t xml:space="preserve">   johannes kepler    </w:t>
      </w:r>
      <w:r>
        <w:t xml:space="preserve">   johann gutenberg    </w:t>
      </w:r>
      <w:r>
        <w:t xml:space="preserve">   indulgence    </w:t>
      </w:r>
      <w:r>
        <w:t xml:space="preserve">   humanism    </w:t>
      </w:r>
      <w:r>
        <w:t xml:space="preserve">   henry the navigator    </w:t>
      </w:r>
      <w:r>
        <w:t xml:space="preserve">   galileo galilei    </w:t>
      </w:r>
      <w:r>
        <w:t xml:space="preserve">   florence    </w:t>
      </w:r>
      <w:r>
        <w:t xml:space="preserve">   ferdinand magellan    </w:t>
      </w:r>
      <w:r>
        <w:t xml:space="preserve">   excommunication    </w:t>
      </w:r>
      <w:r>
        <w:t xml:space="preserve">   counter reformation    </w:t>
      </w:r>
      <w:r>
        <w:t xml:space="preserve">   columbian exchange    </w:t>
      </w:r>
      <w:r>
        <w:t xml:space="preserve">   circumnavigate    </w:t>
      </w:r>
      <w:r>
        <w:t xml:space="preserve">   christopher columbus    </w:t>
      </w:r>
      <w:r>
        <w:t xml:space="preserve">   bartolomeu dias    </w:t>
      </w:r>
      <w:r>
        <w:t xml:space="preserve">   atlantic slave trade    </w:t>
      </w:r>
      <w:r>
        <w:t xml:space="preserve">   andreas vesalius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2021-10-11T15:26:00Z</dcterms:created>
  <dcterms:modified xsi:type="dcterms:W3CDTF">2021-10-11T15:26:00Z</dcterms:modified>
</cp:coreProperties>
</file>