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Secular music form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voice that has the lowest vocal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Orpheus did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girlfriend of Orpheus?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voice that is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relevant composers in the renaissance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produced the death of the girlfriend of Orpheus?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Secular music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people that are with the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Secular music form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MUSIC</dc:title>
  <dcterms:created xsi:type="dcterms:W3CDTF">2021-10-11T15:26:19Z</dcterms:created>
  <dcterms:modified xsi:type="dcterms:W3CDTF">2021-10-11T15:26:19Z</dcterms:modified>
</cp:coreProperties>
</file>