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wealthy people who patronized or sponsored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becomes the main sacred form of the Catholic Church, is replacing the former gregorian chant.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“Renaissance” is a French term meaning...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the most representative form of the Spanish sacred music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highest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becomes the main sacred form of the Catholic Church, and it replacing the former gregorian 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Renaissance we will find mainly...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parts are independent, the polyphony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It’s the most important religious form of the Protestant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the best opera of Claudio Monteverdi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MUSIC</dc:title>
  <dcterms:created xsi:type="dcterms:W3CDTF">2021-10-11T15:26:23Z</dcterms:created>
  <dcterms:modified xsi:type="dcterms:W3CDTF">2021-10-11T15:26:23Z</dcterms:modified>
</cp:coreProperties>
</file>