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POLITICS &amp; 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MONARCHS    </w:t>
      </w:r>
      <w:r>
        <w:t xml:space="preserve">   ATHEISM    </w:t>
      </w:r>
      <w:r>
        <w:t xml:space="preserve">   ETHICS    </w:t>
      </w:r>
      <w:r>
        <w:t xml:space="preserve">   KING OF NAPLES    </w:t>
      </w:r>
      <w:r>
        <w:t xml:space="preserve">   RELIGION    </w:t>
      </w:r>
      <w:r>
        <w:t xml:space="preserve">   DEMOCRACY    </w:t>
      </w:r>
      <w:r>
        <w:t xml:space="preserve">   OLIGARCHY    </w:t>
      </w:r>
      <w:r>
        <w:t xml:space="preserve">   PETRARCA    </w:t>
      </w:r>
      <w:r>
        <w:t xml:space="preserve">   ITALY    </w:t>
      </w:r>
      <w:r>
        <w:t xml:space="preserve">   FLORENCE    </w:t>
      </w:r>
      <w:r>
        <w:t xml:space="preserve">   GOVERNMENT    </w:t>
      </w:r>
      <w:r>
        <w:t xml:space="preserve">   REBIRTH    </w:t>
      </w:r>
      <w:r>
        <w:t xml:space="preserve">   RENAISSANCE    </w:t>
      </w:r>
      <w:r>
        <w:t xml:space="preserve">   HUMANISM    </w:t>
      </w:r>
      <w:r>
        <w:t xml:space="preserve">   POLITICS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POLITICS &amp; PHILOSOPHY</dc:title>
  <dcterms:created xsi:type="dcterms:W3CDTF">2021-10-11T15:25:54Z</dcterms:created>
  <dcterms:modified xsi:type="dcterms:W3CDTF">2021-10-11T15:25:54Z</dcterms:modified>
</cp:coreProperties>
</file>