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RENAL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 King Cole liked to roast these on an open fire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 potassium, phosphate spirit, generally mixed with tonic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drink made from milk, sugar and eggs often mixed with alcohol (6)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Cherry, Plum and chopped are all types of what high potassium fruit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30g portion is the recommended amount for this high phosphate food which is usually eaten after dinner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Limited to 300mls per day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low potassium dessert made with jelly, sherry, fruit and cream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high potassium cruciferous vegetable, eaten at Christmas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 boil this vegetable first to reduce potassium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being set alight, Brandy is traditionally poured over this (9,7)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potassium pastry, traditionally eaten at Christmas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variety of this high potassium , high phosphate snack is a South American country (6,4)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Sauce traditionally served with turkey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Sparkling alcoholic drink made frm pears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peeling, chopping up small and par boiling will remove what 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 phosphate, potassium dessert topping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Quinine can help reduce what?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RENAL CHRISTMAS</dc:title>
  <dcterms:created xsi:type="dcterms:W3CDTF">2021-10-11T15:26:22Z</dcterms:created>
  <dcterms:modified xsi:type="dcterms:W3CDTF">2021-10-11T15:26:22Z</dcterms:modified>
</cp:coreProperties>
</file>