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RENEWABLE AND NON-RENEWABLE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BIOMASS    </w:t>
      </w:r>
      <w:r>
        <w:t xml:space="preserve">   COAL    </w:t>
      </w:r>
      <w:r>
        <w:t xml:space="preserve">   FOSSIL FUELS    </w:t>
      </w:r>
      <w:r>
        <w:t xml:space="preserve">   GEOTHERMAL    </w:t>
      </w:r>
      <w:r>
        <w:t xml:space="preserve">   HYDROELECTRIC    </w:t>
      </w:r>
      <w:r>
        <w:t xml:space="preserve">   NATURAL GAS    </w:t>
      </w:r>
      <w:r>
        <w:t xml:space="preserve">   NONRENEWABLE    </w:t>
      </w:r>
      <w:r>
        <w:t xml:space="preserve">   NUCLEAR    </w:t>
      </w:r>
      <w:r>
        <w:t xml:space="preserve">   OIL    </w:t>
      </w:r>
      <w:r>
        <w:t xml:space="preserve">   RENEWABLE    </w:t>
      </w:r>
      <w:r>
        <w:t xml:space="preserve">   SOLAR PANELS    </w:t>
      </w:r>
      <w:r>
        <w:t xml:space="preserve">   WIND TURBINES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RENEWABLE AND NON-RENEWABLE ENERGY</dc:title>
  <dcterms:created xsi:type="dcterms:W3CDTF">2021-10-11T15:26:46Z</dcterms:created>
  <dcterms:modified xsi:type="dcterms:W3CDTF">2021-10-11T15:26:46Z</dcterms:modified>
</cp:coreProperties>
</file>