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PORTE SUR LE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FAIT SON METIER ET L'OMBRE D'UN 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LIEN DE LIAISON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 LE BONHEUR DES PETITS OU DES GRANDS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REMPLIT DE DIVERSES CHOSES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REFECTOIRE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 VAUT MIEUX PAS ETRE CONVOQUE CHEZ 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FAIT LE 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APPEL A L'ORDRE D'UNE FACON STRIDENTE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SYNONYME SE PROMENER DANS LES COULOIRS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RENTREE</dc:title>
  <dcterms:created xsi:type="dcterms:W3CDTF">2021-10-11T15:27:42Z</dcterms:created>
  <dcterms:modified xsi:type="dcterms:W3CDTF">2021-10-11T15:27:42Z</dcterms:modified>
</cp:coreProperties>
</file>