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AWARDWINNINGEDITS    </w:t>
      </w:r>
      <w:r>
        <w:t xml:space="preserve">   BIRCH    </w:t>
      </w:r>
      <w:r>
        <w:t xml:space="preserve">   DEPRESSION    </w:t>
      </w:r>
      <w:r>
        <w:t xml:space="preserve">   DUNCAN    </w:t>
      </w:r>
      <w:r>
        <w:t xml:space="preserve">   EARPERIODS    </w:t>
      </w:r>
      <w:r>
        <w:t xml:space="preserve">   FISHINTHEMOUTH    </w:t>
      </w:r>
      <w:r>
        <w:t xml:space="preserve">   GAYSIAN    </w:t>
      </w:r>
      <w:r>
        <w:t xml:space="preserve">   GOATSTORY    </w:t>
      </w:r>
      <w:r>
        <w:t xml:space="preserve">   GODMOTHER    </w:t>
      </w:r>
      <w:r>
        <w:t xml:space="preserve">   GOODMORNING    </w:t>
      </w:r>
      <w:r>
        <w:t xml:space="preserve">   GOODNIGHT    </w:t>
      </w:r>
      <w:r>
        <w:t xml:space="preserve">   HAPPI    </w:t>
      </w:r>
      <w:r>
        <w:t xml:space="preserve">   HAVERY    </w:t>
      </w:r>
      <w:r>
        <w:t xml:space="preserve">   ICEDTEA    </w:t>
      </w:r>
      <w:r>
        <w:t xml:space="preserve">   JARSQUATER    </w:t>
      </w:r>
      <w:r>
        <w:t xml:space="preserve">   JUNE    </w:t>
      </w:r>
      <w:r>
        <w:t xml:space="preserve">   KURTISCONNOR    </w:t>
      </w:r>
      <w:r>
        <w:t xml:space="preserve">   LAKESWIMMING    </w:t>
      </w:r>
      <w:r>
        <w:t xml:space="preserve">   LOVIE    </w:t>
      </w:r>
      <w:r>
        <w:t xml:space="preserve">   MARGARITA    </w:t>
      </w:r>
      <w:r>
        <w:t xml:space="preserve">   MARYSTEWART    </w:t>
      </w:r>
      <w:r>
        <w:t xml:space="preserve">   MATCHINGTATTOOS    </w:t>
      </w:r>
      <w:r>
        <w:t xml:space="preserve">   ONENIGHTSTAND    </w:t>
      </w:r>
      <w:r>
        <w:t xml:space="preserve">   PETER    </w:t>
      </w:r>
      <w:r>
        <w:t xml:space="preserve">   PORNSTAR    </w:t>
      </w:r>
      <w:r>
        <w:t xml:space="preserve">   SCENTEDCONDOMS    </w:t>
      </w:r>
      <w:r>
        <w:t xml:space="preserve">   SORRI    </w:t>
      </w:r>
      <w:r>
        <w:t xml:space="preserve">   SUMOGOD    </w:t>
      </w:r>
      <w:r>
        <w:t xml:space="preserve">   SWAGGOD    </w:t>
      </w:r>
      <w:r>
        <w:t xml:space="preserve">   SWEATYHUGS    </w:t>
      </w:r>
      <w:r>
        <w:t xml:space="preserve">   TINDER    </w:t>
      </w:r>
      <w:r>
        <w:t xml:space="preserve">   TINK    </w:t>
      </w:r>
      <w:r>
        <w:t xml:space="preserve">   TOECONTOUR    </w:t>
      </w:r>
      <w:r>
        <w:t xml:space="preserve">   TOEFACE    </w:t>
      </w:r>
      <w:r>
        <w:t xml:space="preserve">   XAVIERGARBAGE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 IS GOD</dc:title>
  <dcterms:created xsi:type="dcterms:W3CDTF">2021-10-11T15:26:03Z</dcterms:created>
  <dcterms:modified xsi:type="dcterms:W3CDTF">2021-10-11T15:26:03Z</dcterms:modified>
</cp:coreProperties>
</file>