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REOPENING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INFECTIOUS    </w:t>
      </w:r>
      <w:r>
        <w:t xml:space="preserve">   CAUTION    </w:t>
      </w:r>
      <w:r>
        <w:t xml:space="preserve">   CHILDREN    </w:t>
      </w:r>
      <w:r>
        <w:t xml:space="preserve">   OBSERVATIONS    </w:t>
      </w:r>
      <w:r>
        <w:t xml:space="preserve">   HEAD START    </w:t>
      </w:r>
      <w:r>
        <w:t xml:space="preserve">   COUGH    </w:t>
      </w:r>
      <w:r>
        <w:t xml:space="preserve">   GUIDELINES    </w:t>
      </w:r>
      <w:r>
        <w:t xml:space="preserve">   HIGH TOUCH SURFACE    </w:t>
      </w:r>
      <w:r>
        <w:t xml:space="preserve">   CLEANING    </w:t>
      </w:r>
      <w:r>
        <w:t xml:space="preserve">   FEVER    </w:t>
      </w:r>
      <w:r>
        <w:t xml:space="preserve">   TEMPERATURE    </w:t>
      </w:r>
      <w:r>
        <w:t xml:space="preserve">   SYMPTOMS    </w:t>
      </w:r>
      <w:r>
        <w:t xml:space="preserve">   HYGIENIC SUPPLIES    </w:t>
      </w:r>
      <w:r>
        <w:t xml:space="preserve">   ENVIRONMENT    </w:t>
      </w:r>
      <w:r>
        <w:t xml:space="preserve">   DISINFECTANT    </w:t>
      </w:r>
      <w:r>
        <w:t xml:space="preserve">   SANITIZING    </w:t>
      </w:r>
      <w:r>
        <w:t xml:space="preserve">   HANDWASHING    </w:t>
      </w:r>
      <w:r>
        <w:t xml:space="preserve">   QUARANTINE    </w:t>
      </w:r>
      <w:r>
        <w:t xml:space="preserve">   SOCIAL DISTANCING    </w:t>
      </w:r>
      <w:r>
        <w:t xml:space="preserve">   FACE COVERING    </w:t>
      </w:r>
      <w:r>
        <w:t xml:space="preserve">   MASK    </w:t>
      </w:r>
      <w:r>
        <w:t xml:space="preserve">   ISOLATION    </w:t>
      </w:r>
      <w:r>
        <w:t xml:space="preserve">   DELTA    </w:t>
      </w:r>
      <w:r>
        <w:t xml:space="preserve">   LAMDA    </w:t>
      </w:r>
      <w:r>
        <w:t xml:space="preserve">   COVID    </w:t>
      </w:r>
      <w:r>
        <w:t xml:space="preserve">   CLOSE CONTACT    </w:t>
      </w:r>
      <w:r>
        <w:t xml:space="preserve">   SAFETY    </w:t>
      </w:r>
      <w:r>
        <w:t xml:space="preserve">   HYGIENE    </w:t>
      </w:r>
      <w:r>
        <w:t xml:space="preserve">   SYMPTOM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REOPENING </dc:title>
  <dcterms:created xsi:type="dcterms:W3CDTF">2021-10-11T15:27:39Z</dcterms:created>
  <dcterms:modified xsi:type="dcterms:W3CDTF">2021-10-11T15:27:39Z</dcterms:modified>
</cp:coreProperties>
</file>