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REPASO DEL CAPITULO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JABON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TARJETA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 CIERRA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SELLO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CONSULTORIO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 SEGUIDA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 PATINES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CHAMPU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BUZON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DENTSTA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ESTACION DE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SUPERMERCADO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CAPITULO    </dc:title>
  <dcterms:created xsi:type="dcterms:W3CDTF">2021-10-11T15:26:23Z</dcterms:created>
  <dcterms:modified xsi:type="dcterms:W3CDTF">2021-10-11T15:26:23Z</dcterms:modified>
</cp:coreProperties>
</file>