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CASE NUMBER    </w:t>
      </w:r>
      <w:r>
        <w:t xml:space="preserve">   CHAIN OF CUSTODY    </w:t>
      </w:r>
      <w:r>
        <w:t xml:space="preserve">   CRIME SCENE    </w:t>
      </w:r>
      <w:r>
        <w:t xml:space="preserve">   DATE    </w:t>
      </w:r>
      <w:r>
        <w:t xml:space="preserve">   DESCRIPTION    </w:t>
      </w:r>
      <w:r>
        <w:t xml:space="preserve">   DETECTIVE    </w:t>
      </w:r>
      <w:r>
        <w:t xml:space="preserve">   DOCUMENTATION    </w:t>
      </w:r>
      <w:r>
        <w:t xml:space="preserve">   EVIDENCE    </w:t>
      </w:r>
      <w:r>
        <w:t xml:space="preserve">   FIRST RESPONDER    </w:t>
      </w:r>
      <w:r>
        <w:t xml:space="preserve">   LOGS    </w:t>
      </w:r>
      <w:r>
        <w:t xml:space="preserve">   POLICE REPORT    </w:t>
      </w:r>
      <w:r>
        <w:t xml:space="preserve">   PROBABLE CAUSE    </w:t>
      </w:r>
      <w:r>
        <w:t xml:space="preserve">   RECORD    </w:t>
      </w:r>
      <w:r>
        <w:t xml:space="preserve">   SEALED    </w:t>
      </w:r>
      <w:r>
        <w:t xml:space="preserve">   SEARCH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</dc:title>
  <dcterms:created xsi:type="dcterms:W3CDTF">2021-10-11T15:27:43Z</dcterms:created>
  <dcterms:modified xsi:type="dcterms:W3CDTF">2021-10-11T15:27:43Z</dcterms:modified>
</cp:coreProperties>
</file>