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REPORT CARD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main focus in the book?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did Jack feel about himself when he got his report card?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did Jacks dad react when he saw his report card?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did Jack try to do with his report card?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was Jack hiding his report card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was one of Jacks friends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Was the report card good or bad?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was always helping Jack?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was Jacks punishment?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name of the main character?</w:t>
            </w:r>
          </w:p>
        </w:tc>
      </w:tr>
    </w:tbl>
    <w:p>
      <w:pPr>
        <w:pStyle w:val="WordBankMedium"/>
      </w:pPr>
      <w:r>
        <w:t xml:space="preserve">   Report card    </w:t>
      </w:r>
      <w:r>
        <w:t xml:space="preserve">   Jack    </w:t>
      </w:r>
      <w:r>
        <w:t xml:space="preserve">   Bad    </w:t>
      </w:r>
      <w:r>
        <w:t xml:space="preserve">   Friends    </w:t>
      </w:r>
      <w:r>
        <w:t xml:space="preserve">   Nora    </w:t>
      </w:r>
      <w:r>
        <w:t xml:space="preserve">   Hideit    </w:t>
      </w:r>
      <w:r>
        <w:t xml:space="preserve">   Parents    </w:t>
      </w:r>
      <w:r>
        <w:t xml:space="preserve">   Proud    </w:t>
      </w:r>
      <w:r>
        <w:t xml:space="preserve">   Screamed    </w:t>
      </w:r>
      <w:r>
        <w:t xml:space="preserve">   Grounded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 CARD </dc:title>
  <dcterms:created xsi:type="dcterms:W3CDTF">2021-10-11T15:27:12Z</dcterms:created>
  <dcterms:modified xsi:type="dcterms:W3CDTF">2021-10-11T15:27:12Z</dcterms:modified>
</cp:coreProperties>
</file>