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REPO</w:t>
      </w:r>
    </w:p>
    <w:p>
      <w:pPr>
        <w:pStyle w:val="Questions"/>
      </w:pPr>
      <w:r>
        <w:t xml:space="preserve">1. EAGNT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TLAF EBD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ILSOELD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IELN ORLHDE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UOVLRTYNA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SLNEPOAR YRPOPTRE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OPIDNEMRET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CERWRKE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RSRIDCGBTEE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TWO TUCRK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LBLEO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ESELTC HEIOCC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ATRILYOVNNU PREO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ICTLEN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NOMUPDI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AARMCE CRA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ASONRM ATRUESDSJ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EOCLPI PDET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TRNTARPSO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EDSSSSEREOP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</dc:title>
  <dcterms:created xsi:type="dcterms:W3CDTF">2021-10-11T15:27:45Z</dcterms:created>
  <dcterms:modified xsi:type="dcterms:W3CDTF">2021-10-11T15:27:45Z</dcterms:modified>
</cp:coreProperties>
</file>