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Fallopian tube; tube that carries eggs from an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fluid-filled sac that cushions and protects a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 embryo after eight weeks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Fusion of male and female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releasing a mature ovum into the fallopian tube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Long, narrow tube carrying sperm from the testes 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lining of the uterus, along with blood and the unfertilized ovum, is discharged through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organs that release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the EMBRYO to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muscular ring that separates the uterus and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Cycle during which an egg develops and is released from an ovary and the uterus is prepared to receive a fertilized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tissue that is attached to the wall of the uterus and connected to the developing fetus by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canal, it receives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Developmental stage at which a person becomes capable of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in the earliest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sac that contains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sperm and seminal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tube inside the penis in which urine comes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male organs that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hollow muscular organ in the pelvic cavity of the female, in which the embryo is nourished and develops before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2021-10-12T20:30:51Z</dcterms:created>
  <dcterms:modified xsi:type="dcterms:W3CDTF">2021-10-12T20:30:51Z</dcterms:modified>
</cp:coreProperties>
</file>