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HORMONE    </w:t>
      </w:r>
      <w:r>
        <w:t xml:space="preserve">   GAMETE    </w:t>
      </w:r>
      <w:r>
        <w:t xml:space="preserve">   semen    </w:t>
      </w:r>
      <w:r>
        <w:t xml:space="preserve">   ovary    </w:t>
      </w:r>
      <w:r>
        <w:t xml:space="preserve">   FERTILIZATION    </w:t>
      </w:r>
      <w:r>
        <w:t xml:space="preserve">   CHROMOSOME    </w:t>
      </w:r>
      <w:r>
        <w:t xml:space="preserve">   EGG CELL    </w:t>
      </w:r>
      <w:r>
        <w:t xml:space="preserve">   EMBRYO    </w:t>
      </w:r>
      <w:r>
        <w:t xml:space="preserve">   sperm Midpiece    </w:t>
      </w:r>
      <w:r>
        <w:t xml:space="preserve">   penis    </w:t>
      </w:r>
      <w:r>
        <w:t xml:space="preserve">   prostate gland    </w:t>
      </w:r>
      <w:r>
        <w:t xml:space="preserve">   endometrium    </w:t>
      </w:r>
      <w:r>
        <w:t xml:space="preserve">   uterus    </w:t>
      </w:r>
      <w:r>
        <w:t xml:space="preserve">   Fallopian tube    </w:t>
      </w:r>
      <w:r>
        <w:t xml:space="preserve">   testis    </w:t>
      </w:r>
      <w:r>
        <w:t xml:space="preserve">   cervix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SYSTEM </dc:title>
  <dcterms:created xsi:type="dcterms:W3CDTF">2021-10-11T15:27:45Z</dcterms:created>
  <dcterms:modified xsi:type="dcterms:W3CDTF">2021-10-11T15:27:45Z</dcterms:modified>
</cp:coreProperties>
</file>