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PISTIL    </w:t>
      </w:r>
      <w:r>
        <w:t xml:space="preserve">   AUTOGAMY    </w:t>
      </w:r>
      <w:r>
        <w:t xml:space="preserve">   ALLOGAMY    </w:t>
      </w:r>
      <w:r>
        <w:t xml:space="preserve">   CONJUGATION    </w:t>
      </w:r>
      <w:r>
        <w:t xml:space="preserve">   GENETICS    </w:t>
      </w:r>
      <w:r>
        <w:t xml:space="preserve">   PARTHENOGENESIS    </w:t>
      </w:r>
      <w:r>
        <w:t xml:space="preserve">   YEAST    </w:t>
      </w:r>
      <w:r>
        <w:t xml:space="preserve">   MULTICELLULAR    </w:t>
      </w:r>
      <w:r>
        <w:t xml:space="preserve">   UNICELLULAR    </w:t>
      </w:r>
      <w:r>
        <w:t xml:space="preserve">   ZYGOTE    </w:t>
      </w:r>
      <w:r>
        <w:t xml:space="preserve">   DEOXYRIBONUCLEICACID    </w:t>
      </w:r>
      <w:r>
        <w:t xml:space="preserve">   CHROMOSOMES    </w:t>
      </w:r>
      <w:r>
        <w:t xml:space="preserve">   SEXUAL    </w:t>
      </w:r>
      <w:r>
        <w:t xml:space="preserve">   ASEXUAL    </w:t>
      </w:r>
      <w:r>
        <w:t xml:space="preserve">   POLLINATION    </w:t>
      </w:r>
      <w:r>
        <w:t xml:space="preserve">   VEGETATIVE PROPAGATION    </w:t>
      </w:r>
      <w:r>
        <w:t xml:space="preserve">   GRAFTING    </w:t>
      </w:r>
      <w:r>
        <w:t xml:space="preserve">   TISSUE CULTURE    </w:t>
      </w:r>
      <w:r>
        <w:t xml:space="preserve">   BUDDING    </w:t>
      </w:r>
      <w:r>
        <w:t xml:space="preserve">   FERTILIZATION    </w:t>
      </w:r>
      <w:r>
        <w:t xml:space="preserve">   REGENERATION    </w:t>
      </w:r>
      <w:r>
        <w:t xml:space="preserve">   FISSION    </w:t>
      </w:r>
      <w:r>
        <w:t xml:space="preserve">   GAMETES    </w:t>
      </w:r>
      <w:r>
        <w:t xml:space="preserve">   REPRODUCTIVE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2021-10-12T20:53:42Z</dcterms:created>
  <dcterms:modified xsi:type="dcterms:W3CDTF">2021-10-12T20:53:42Z</dcterms:modified>
</cp:coreProperties>
</file>