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neuropeptide  synthesized by the corpus luteum that acts on the myometrium and endometrium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glycoprotein  sourced from the anterior pituitary and acts on granulosal cells in the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steroid sourced from the granulosal cells of the follicle placenta and sertoli cells of the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protein polypeptide that sources from the CL and the placenta prostate that acts on the pelvic ligaments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neuropeptide that sources from the hypothalamic surge and tonic centers that causes the release of FSH and LH in both males and females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glycoprotein that sources from the anterior pituitary and acts on the leydig cells in the testis of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protein sourced from the anterior pituitary that acts on the testis and brain in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steroid sourced from the corpus luteum and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hormone sourced from the uterine endometrium that acts on the epididymis in males and the CL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steroid sourced from the leydig cells in the female that acts on the accessory sex glands oh the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glycoprotein sourced from the granulosal cells in the female and the sertoli cells in the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HORMONES</dc:title>
  <dcterms:created xsi:type="dcterms:W3CDTF">2021-10-11T15:27:59Z</dcterms:created>
  <dcterms:modified xsi:type="dcterms:W3CDTF">2021-10-11T15:27:59Z</dcterms:modified>
</cp:coreProperties>
</file>