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Endometriosis    </w:t>
      </w:r>
      <w:r>
        <w:t xml:space="preserve">   Galactorrhea    </w:t>
      </w:r>
      <w:r>
        <w:t xml:space="preserve">   PMS    </w:t>
      </w:r>
      <w:r>
        <w:t xml:space="preserve">   Contraception    </w:t>
      </w:r>
      <w:r>
        <w:t xml:space="preserve">   Gynocologist    </w:t>
      </w:r>
      <w:r>
        <w:t xml:space="preserve">   Vasectomy    </w:t>
      </w:r>
      <w:r>
        <w:t xml:space="preserve">   Ovarian Cancer    </w:t>
      </w:r>
      <w:r>
        <w:t xml:space="preserve">   Obstetrics    </w:t>
      </w:r>
      <w:r>
        <w:t xml:space="preserve">   Semen    </w:t>
      </w:r>
      <w:r>
        <w:t xml:space="preserve">   Prostatectomy    </w:t>
      </w:r>
      <w:r>
        <w:t xml:space="preserve">   Prepuce    </w:t>
      </w:r>
      <w:r>
        <w:t xml:space="preserve">   Orchidopexy    </w:t>
      </w:r>
      <w:r>
        <w:t xml:space="preserve">   Menarche    </w:t>
      </w:r>
      <w:r>
        <w:t xml:space="preserve">   Mastitis    </w:t>
      </w:r>
      <w:r>
        <w:t xml:space="preserve">   Hymen    </w:t>
      </w:r>
      <w:r>
        <w:t xml:space="preserve">   Graafian Follicles    </w:t>
      </w:r>
      <w:r>
        <w:t xml:space="preserve">   Gonad    </w:t>
      </w:r>
      <w:r>
        <w:t xml:space="preserve">   Glans Penis    </w:t>
      </w:r>
      <w:r>
        <w:t xml:space="preserve">   Gamete    </w:t>
      </w:r>
      <w:r>
        <w:t xml:space="preserve">   Fourchette    </w:t>
      </w:r>
      <w:r>
        <w:t xml:space="preserve">   Epididymis    </w:t>
      </w:r>
      <w:r>
        <w:t xml:space="preserve">   Endometrium    </w:t>
      </w:r>
      <w:r>
        <w:t xml:space="preserve">   Cowper’s Gland    </w:t>
      </w:r>
      <w:r>
        <w:t xml:space="preserve">   Corpus Luteum    </w:t>
      </w:r>
      <w:r>
        <w:t xml:space="preserve">   Coitus    </w:t>
      </w:r>
      <w:r>
        <w:t xml:space="preserve">   Bulbourethral Glands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SYSTEMS</dc:title>
  <dcterms:created xsi:type="dcterms:W3CDTF">2021-10-11T15:27:56Z</dcterms:created>
  <dcterms:modified xsi:type="dcterms:W3CDTF">2021-10-11T15:27:56Z</dcterms:modified>
</cp:coreProperties>
</file>