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SPERM    </w:t>
      </w:r>
      <w:r>
        <w:t xml:space="preserve">   MENSTRUAL CYCLE    </w:t>
      </w:r>
      <w:r>
        <w:t xml:space="preserve">   CERVIX    </w:t>
      </w:r>
      <w:r>
        <w:t xml:space="preserve">   EMBRYO    </w:t>
      </w:r>
      <w:r>
        <w:t xml:space="preserve">   ZYGOTE    </w:t>
      </w:r>
      <w:r>
        <w:t xml:space="preserve">   OVULATION    </w:t>
      </w:r>
      <w:r>
        <w:t xml:space="preserve">   VAGINA    </w:t>
      </w:r>
      <w:r>
        <w:t xml:space="preserve">   OVARY    </w:t>
      </w:r>
      <w:r>
        <w:t xml:space="preserve">   PENIS    </w:t>
      </w:r>
      <w:r>
        <w:t xml:space="preserve">   TESTIS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2021-10-11T15:27:14Z</dcterms:created>
  <dcterms:modified xsi:type="dcterms:W3CDTF">2021-10-11T15:27:14Z</dcterms:modified>
</cp:coreProperties>
</file>