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structure between the uterus and the vagina is the uterine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Sperm production begins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production of testosterone in the interstitial cells is stimulated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of the uterine wall that is shed during menstruation is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cell produced by fertilization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external genitalia of the female are collectively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average menstrual cycle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hormone that works with estrogen to prepare the endometrium for implantation of a fertilized egg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hormone that stimulates uterine contractions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Sperm maturation occurs in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</dc:title>
  <dcterms:created xsi:type="dcterms:W3CDTF">2021-10-11T15:26:56Z</dcterms:created>
  <dcterms:modified xsi:type="dcterms:W3CDTF">2021-10-11T15:26:56Z</dcterms:modified>
</cp:coreProperties>
</file>