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Surgery for testicular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Inflammation of the epididymis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Lower most part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egg cells and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Serve as pathways for ova (eggs)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painful disorder in which tissue that normally lines the uterus grows outside of your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Caused by an imbalance of hormones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Attached to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shrink or kill 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testosterone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small part of the intestine pushes thru a weak opening in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Canal that joins cervix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when cells in the testicles divide abnormally and form a tumor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baby is developed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as climate control for testes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2021-10-11T15:27:25Z</dcterms:created>
  <dcterms:modified xsi:type="dcterms:W3CDTF">2021-10-11T15:27:25Z</dcterms:modified>
</cp:coreProperties>
</file>