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a woman’s first menstruation, a.k.a. period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“STD” stand for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called human immunodeficiency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tube at the back of the testicle that stores and carries sperm.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 the process in a woman of discharging blood and other materials from the lining of the uterus called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“PID” stand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“PMS” stand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Pair of tubes along where eggs travel from the ovaries to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have this you cannot have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Testes are housed  in a sac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Semen </w:t>
            </w:r>
          </w:p>
        </w:tc>
      </w:tr>
    </w:tbl>
    <w:p>
      <w:pPr>
        <w:pStyle w:val="WordBankLarge"/>
      </w:pPr>
      <w:r>
        <w:t xml:space="preserve">   Fallopian tubes     </w:t>
      </w:r>
      <w:r>
        <w:t xml:space="preserve">   Sperm     </w:t>
      </w:r>
      <w:r>
        <w:t xml:space="preserve">    Epididymis     </w:t>
      </w:r>
      <w:r>
        <w:t xml:space="preserve">   Scrotum     </w:t>
      </w:r>
      <w:r>
        <w:t xml:space="preserve">   Menarche     </w:t>
      </w:r>
      <w:r>
        <w:t xml:space="preserve">   Menstruation     </w:t>
      </w:r>
      <w:r>
        <w:t xml:space="preserve">   Chlamydia    </w:t>
      </w:r>
      <w:r>
        <w:t xml:space="preserve">   HIV    </w:t>
      </w:r>
      <w:r>
        <w:t xml:space="preserve">   Pelvic inflammatory disease     </w:t>
      </w:r>
      <w:r>
        <w:t xml:space="preserve">   Premenstrual syndrome     </w:t>
      </w:r>
      <w:r>
        <w:t xml:space="preserve">    Sexually transmitted disease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</dc:title>
  <dcterms:created xsi:type="dcterms:W3CDTF">2021-10-11T15:27:27Z</dcterms:created>
  <dcterms:modified xsi:type="dcterms:W3CDTF">2021-10-11T15:27:27Z</dcterms:modified>
</cp:coreProperties>
</file>