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Reproduce    </w:t>
      </w:r>
      <w:r>
        <w:t xml:space="preserve">   Reproductive    </w:t>
      </w:r>
      <w:r>
        <w:t xml:space="preserve">   EjaculatoryDuct    </w:t>
      </w:r>
      <w:r>
        <w:t xml:space="preserve">   Glans of penis    </w:t>
      </w:r>
      <w:r>
        <w:t xml:space="preserve">   SpermTubes    </w:t>
      </w:r>
      <w:r>
        <w:t xml:space="preserve">   Epididymis    </w:t>
      </w:r>
      <w:r>
        <w:t xml:space="preserve">   Lobules    </w:t>
      </w:r>
      <w:r>
        <w:t xml:space="preserve">   Bulb    </w:t>
      </w:r>
      <w:r>
        <w:t xml:space="preserve">   DuctusDeferens    </w:t>
      </w:r>
      <w:r>
        <w:t xml:space="preserve">   ProstateGland    </w:t>
      </w:r>
      <w:r>
        <w:t xml:space="preserve">   SeminalVesicle    </w:t>
      </w:r>
      <w:r>
        <w:t xml:space="preserve">   BalbourethralGland    </w:t>
      </w:r>
      <w:r>
        <w:t xml:space="preserve">   UrinaryBladder    </w:t>
      </w:r>
      <w:r>
        <w:t xml:space="preserve">   Ureter    </w:t>
      </w:r>
      <w:r>
        <w:t xml:space="preserve">   Male    </w:t>
      </w:r>
      <w:r>
        <w:t xml:space="preserve">   Female    </w:t>
      </w:r>
      <w:r>
        <w:t xml:space="preserve">   Myometerium    </w:t>
      </w:r>
      <w:r>
        <w:t xml:space="preserve">   OvarianLigament    </w:t>
      </w:r>
      <w:r>
        <w:t xml:space="preserve">   Endometrium    </w:t>
      </w:r>
      <w:r>
        <w:t xml:space="preserve">   Perimetrium    </w:t>
      </w:r>
      <w:r>
        <w:t xml:space="preserve">   UterineFundus    </w:t>
      </w:r>
      <w:r>
        <w:t xml:space="preserve">   Fimbriae    </w:t>
      </w:r>
      <w:r>
        <w:t xml:space="preserve">   CervicalCanal    </w:t>
      </w:r>
      <w:r>
        <w:t xml:space="preserve">   Uterus    </w:t>
      </w:r>
      <w:r>
        <w:t xml:space="preserve">   Cervix    </w:t>
      </w:r>
      <w:r>
        <w:t xml:space="preserve">   Embryo    </w:t>
      </w:r>
      <w:r>
        <w:t xml:space="preserve">   PubicBone    </w:t>
      </w:r>
      <w:r>
        <w:t xml:space="preserve">   Ovary    </w:t>
      </w:r>
      <w:r>
        <w:t xml:space="preserve">   FallopianTube    </w:t>
      </w:r>
      <w:r>
        <w:t xml:space="preserve">   Scrotum    </w:t>
      </w:r>
      <w:r>
        <w:t xml:space="preserve">   Testicles    </w:t>
      </w:r>
      <w:r>
        <w:t xml:space="preserve">   Egg cell    </w:t>
      </w:r>
      <w:r>
        <w:t xml:space="preserve">   Sperm    </w:t>
      </w:r>
      <w:r>
        <w:t xml:space="preserve">   Vagina    </w:t>
      </w:r>
      <w:r>
        <w:t xml:space="preserve">   Penis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REPRODUCTIVE system</dc:title>
  <dcterms:created xsi:type="dcterms:W3CDTF">2021-10-11T15:27:58Z</dcterms:created>
  <dcterms:modified xsi:type="dcterms:W3CDTF">2021-10-11T15:27:58Z</dcterms:modified>
</cp:coreProperties>
</file>