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LEGS    </w:t>
      </w:r>
      <w:r>
        <w:t xml:space="preserve">   OCEAN    </w:t>
      </w:r>
      <w:r>
        <w:t xml:space="preserve">   DESERT    </w:t>
      </w:r>
      <w:r>
        <w:t xml:space="preserve">   WATER    </w:t>
      </w:r>
      <w:r>
        <w:t xml:space="preserve">   LAND    </w:t>
      </w:r>
      <w:r>
        <w:t xml:space="preserve">   EAR HOLES    </w:t>
      </w:r>
      <w:r>
        <w:t xml:space="preserve">   SMOOTH SKIN    </w:t>
      </w:r>
      <w:r>
        <w:t xml:space="preserve">   SCALES    </w:t>
      </w:r>
      <w:r>
        <w:t xml:space="preserve">   SPINE    </w:t>
      </w:r>
      <w:r>
        <w:t xml:space="preserve">   HABITAT    </w:t>
      </w:r>
      <w:r>
        <w:t xml:space="preserve">   EGGS    </w:t>
      </w:r>
      <w:r>
        <w:t xml:space="preserve">   VERTEBRATE    </w:t>
      </w:r>
      <w:r>
        <w:t xml:space="preserve">   OMNIVORE    </w:t>
      </w:r>
      <w:r>
        <w:t xml:space="preserve">   SHELL    </w:t>
      </w:r>
      <w:r>
        <w:t xml:space="preserve">   REPTILES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2021-10-11T15:28:29Z</dcterms:created>
  <dcterms:modified xsi:type="dcterms:W3CDTF">2021-10-11T15:28:29Z</dcterms:modified>
</cp:coreProperties>
</file>