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REPTILE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Basking    </w:t>
      </w:r>
      <w:r>
        <w:t xml:space="preserve">   Scales    </w:t>
      </w:r>
      <w:r>
        <w:t xml:space="preserve">   Skink    </w:t>
      </w:r>
      <w:r>
        <w:t xml:space="preserve">   Black Mamba    </w:t>
      </w:r>
      <w:r>
        <w:t xml:space="preserve">   Brave Wilderness    </w:t>
      </w:r>
      <w:r>
        <w:t xml:space="preserve">   Vivarium    </w:t>
      </w:r>
      <w:r>
        <w:t xml:space="preserve">   Beardie    </w:t>
      </w:r>
      <w:r>
        <w:t xml:space="preserve">   Gecko    </w:t>
      </w:r>
      <w:r>
        <w:t xml:space="preserve">   Komodo Dragon    </w:t>
      </w:r>
      <w:r>
        <w:t xml:space="preserve">   Cobra    </w:t>
      </w:r>
      <w:r>
        <w:t xml:space="preserve">   Rattlesnake    </w:t>
      </w:r>
      <w:r>
        <w:t xml:space="preserve">   Shedding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WORDSEARCH</dc:title>
  <dcterms:created xsi:type="dcterms:W3CDTF">2021-10-11T15:28:22Z</dcterms:created>
  <dcterms:modified xsi:type="dcterms:W3CDTF">2021-10-11T15:28:22Z</dcterms:modified>
</cp:coreProperties>
</file>