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democracy    </w:t>
      </w:r>
      <w:r>
        <w:t xml:space="preserve">   nations    </w:t>
      </w:r>
      <w:r>
        <w:t xml:space="preserve">   disambiguation    </w:t>
      </w:r>
      <w:r>
        <w:t xml:space="preserve">   representing    </w:t>
      </w:r>
      <w:r>
        <w:t xml:space="preserve">   provence    </w:t>
      </w:r>
      <w:r>
        <w:t xml:space="preserve">   sovereignty    </w:t>
      </w:r>
      <w:r>
        <w:t xml:space="preserve">   government    </w:t>
      </w:r>
      <w:r>
        <w:t xml:space="preserve">   representatives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</dc:title>
  <dcterms:created xsi:type="dcterms:W3CDTF">2021-10-11T15:27:04Z</dcterms:created>
  <dcterms:modified xsi:type="dcterms:W3CDTF">2021-10-11T15:27:04Z</dcterms:modified>
</cp:coreProperties>
</file>