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REQUIRED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games    </w:t>
      </w:r>
      <w:r>
        <w:t xml:space="preserve">   buckets    </w:t>
      </w:r>
      <w:r>
        <w:t xml:space="preserve">   headache    </w:t>
      </w:r>
      <w:r>
        <w:t xml:space="preserve">   eating    </w:t>
      </w:r>
      <w:r>
        <w:t xml:space="preserve">   yelling    </w:t>
      </w:r>
      <w:r>
        <w:t xml:space="preserve">   theft    </w:t>
      </w:r>
      <w:r>
        <w:t xml:space="preserve">   vandalizing    </w:t>
      </w:r>
      <w:r>
        <w:t xml:space="preserve">   phones    </w:t>
      </w:r>
      <w:r>
        <w:t xml:space="preserve">   cursing    </w:t>
      </w:r>
      <w:r>
        <w:t xml:space="preserve">   byron    </w:t>
      </w:r>
      <w:r>
        <w:t xml:space="preserve">   hell    </w:t>
      </w:r>
      <w:r>
        <w:t xml:space="preserve">   water    </w:t>
      </w:r>
      <w:r>
        <w:t xml:space="preserve">   bathroom    </w:t>
      </w:r>
      <w:r>
        <w:t xml:space="preserve">   worksheets    </w:t>
      </w:r>
      <w:r>
        <w:t xml:space="preserve">   frustrating    </w:t>
      </w:r>
      <w:r>
        <w:t xml:space="preserve">   removal    </w:t>
      </w:r>
      <w:r>
        <w:t xml:space="preserve">   dean    </w:t>
      </w:r>
      <w:r>
        <w:t xml:space="preserve">   boring    </w:t>
      </w:r>
      <w:r>
        <w:t xml:space="preserve">   useless    </w:t>
      </w:r>
      <w:r>
        <w:t xml:space="preserve">   dumb    </w:t>
      </w:r>
      <w:r>
        <w:t xml:space="preserve">   awful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REQUIRED MUSIC</dc:title>
  <dcterms:created xsi:type="dcterms:W3CDTF">2021-10-11T15:28:33Z</dcterms:created>
  <dcterms:modified xsi:type="dcterms:W3CDTF">2021-10-11T15:28:33Z</dcterms:modified>
</cp:coreProperties>
</file>