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conceptual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collectively called research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 that is guided specifically by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method of acquiring knowledge based on the scientific method of inquiry.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 uses interviews, questionnaires, and sampling to get a sense of behavior with intense precision.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understanding human behavior in a natural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looks uncover a cause and effect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research present a picture of the specific details of a situation, social setting or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for the relationship between two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educational research is a deliberate, planned and intentional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RESEARCH1</dc:title>
  <dcterms:created xsi:type="dcterms:W3CDTF">2021-10-11T15:28:46Z</dcterms:created>
  <dcterms:modified xsi:type="dcterms:W3CDTF">2021-10-11T15:28:46Z</dcterms:modified>
</cp:coreProperties>
</file>