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METHODOLOGY</w:t>
      </w:r>
    </w:p>
    <w:p>
      <w:pPr>
        <w:pStyle w:val="Questions"/>
      </w:pPr>
      <w:r>
        <w:t xml:space="preserve">1. ENEEFRCRE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VCEBEJIOT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NLIAEPMEEXTR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YRRAMIP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BENVSRAIOTO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UTDDECIEV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LARICET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IETIORPNCD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DPCURREOE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AITNQTVIEAUT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RBTSCAAT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PABYOHLRBIG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NMOFAOITR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YATBLOIPBIR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NISEGD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REEARHSC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TLURAEETRI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NPTCECOUAL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VPRIISEECTD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SOHTSEYIPH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METHODOLOGY</dc:title>
  <dcterms:created xsi:type="dcterms:W3CDTF">2021-10-11T15:28:25Z</dcterms:created>
  <dcterms:modified xsi:type="dcterms:W3CDTF">2021-10-11T15:28:25Z</dcterms:modified>
</cp:coreProperties>
</file>