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apaformat    </w:t>
      </w:r>
      <w:r>
        <w:t xml:space="preserve">   articles    </w:t>
      </w:r>
      <w:r>
        <w:t xml:space="preserve">   data    </w:t>
      </w:r>
      <w:r>
        <w:t xml:space="preserve">   hypothesis    </w:t>
      </w:r>
      <w:r>
        <w:t xml:space="preserve">   interview    </w:t>
      </w:r>
      <w:r>
        <w:t xml:space="preserve">   percentage    </w:t>
      </w:r>
      <w:r>
        <w:t xml:space="preserve">   population    </w:t>
      </w:r>
      <w:r>
        <w:t xml:space="preserve">   primary    </w:t>
      </w:r>
      <w:r>
        <w:t xml:space="preserve">   question    </w:t>
      </w:r>
      <w:r>
        <w:t xml:space="preserve">   questionnaires    </w:t>
      </w:r>
      <w:r>
        <w:t xml:space="preserve">   record    </w:t>
      </w:r>
      <w:r>
        <w:t xml:space="preserve">   researchskills    </w:t>
      </w:r>
      <w:r>
        <w:t xml:space="preserve">   results    </w:t>
      </w:r>
      <w:r>
        <w:t xml:space="preserve">   sample group    </w:t>
      </w:r>
      <w:r>
        <w:t xml:space="preserve">   samplesize    </w:t>
      </w:r>
      <w:r>
        <w:t xml:space="preserve">   secondary    </w:t>
      </w:r>
      <w:r>
        <w:t xml:space="preserve">  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VOCABULARY</dc:title>
  <dcterms:created xsi:type="dcterms:W3CDTF">2021-10-11T15:28:48Z</dcterms:created>
  <dcterms:modified xsi:type="dcterms:W3CDTF">2021-10-11T15:28:48Z</dcterms:modified>
</cp:coreProperties>
</file>