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RESILIENCE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growth    </w:t>
      </w:r>
      <w:r>
        <w:t xml:space="preserve">   flexibility    </w:t>
      </w:r>
      <w:r>
        <w:t xml:space="preserve">   understanding    </w:t>
      </w:r>
      <w:r>
        <w:t xml:space="preserve">   support    </w:t>
      </w:r>
      <w:r>
        <w:t xml:space="preserve">   friendship    </w:t>
      </w:r>
      <w:r>
        <w:t xml:space="preserve">   love    </w:t>
      </w:r>
      <w:r>
        <w:t xml:space="preserve">   friends    </w:t>
      </w:r>
      <w:r>
        <w:t xml:space="preserve">   experience    </w:t>
      </w:r>
      <w:r>
        <w:t xml:space="preserve">   learning    </w:t>
      </w:r>
      <w:r>
        <w:t xml:space="preserve">   empathy    </w:t>
      </w:r>
      <w:r>
        <w:t xml:space="preserve">   courage    </w:t>
      </w:r>
      <w:r>
        <w:t xml:space="preserve">   sensations    </w:t>
      </w:r>
      <w:r>
        <w:t xml:space="preserve">   emotions    </w:t>
      </w:r>
      <w:r>
        <w:t xml:space="preserve">   joy    </w:t>
      </w:r>
      <w:r>
        <w:t xml:space="preserve">   hope    </w:t>
      </w:r>
      <w:r>
        <w:t xml:space="preserve">   bounce    </w:t>
      </w:r>
      <w:r>
        <w:t xml:space="preserve">   resilience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RESILIENCE</dc:title>
  <dcterms:created xsi:type="dcterms:W3CDTF">2021-10-11T15:29:43Z</dcterms:created>
  <dcterms:modified xsi:type="dcterms:W3CDTF">2021-10-11T15:29:43Z</dcterms:modified>
</cp:coreProperties>
</file>