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RESILIENCE BUILDERS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mindfulness    </w:t>
      </w:r>
      <w:r>
        <w:t xml:space="preserve">   sunlight    </w:t>
      </w:r>
      <w:r>
        <w:t xml:space="preserve">   love    </w:t>
      </w:r>
      <w:r>
        <w:t xml:space="preserve">   solitude    </w:t>
      </w:r>
      <w:r>
        <w:t xml:space="preserve">   silence    </w:t>
      </w:r>
      <w:r>
        <w:t xml:space="preserve">   moderation    </w:t>
      </w:r>
      <w:r>
        <w:t xml:space="preserve">   friendships    </w:t>
      </w:r>
      <w:r>
        <w:t xml:space="preserve">   animals    </w:t>
      </w:r>
      <w:r>
        <w:t xml:space="preserve">   hobbies    </w:t>
      </w:r>
      <w:r>
        <w:t xml:space="preserve">   playfulness    </w:t>
      </w:r>
      <w:r>
        <w:t xml:space="preserve">   gratitude    </w:t>
      </w:r>
      <w:r>
        <w:t xml:space="preserve">   neighbor    </w:t>
      </w:r>
      <w:r>
        <w:t xml:space="preserve">   center    </w:t>
      </w:r>
      <w:r>
        <w:t xml:space="preserve">   sing    </w:t>
      </w:r>
      <w:r>
        <w:t xml:space="preserve">   nature    </w:t>
      </w:r>
      <w:r>
        <w:t xml:space="preserve">   journal    </w:t>
      </w:r>
      <w:r>
        <w:t xml:space="preserve">   laughter    </w:t>
      </w:r>
      <w:r>
        <w:t xml:space="preserve">   sleep    </w:t>
      </w:r>
      <w:r>
        <w:t xml:space="preserve">   prayer    </w:t>
      </w:r>
      <w:r>
        <w:t xml:space="preserve">   meditation    </w:t>
      </w:r>
      <w:r>
        <w:t xml:space="preserve">   exercise    </w:t>
      </w:r>
      <w:r>
        <w:t xml:space="preserve">   routine    </w:t>
      </w:r>
      <w:r>
        <w:t xml:space="preserve">   relax    </w:t>
      </w:r>
      <w:r>
        <w:t xml:space="preserve">   breathe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 BUILDERS</dc:title>
  <dcterms:created xsi:type="dcterms:W3CDTF">2021-10-11T15:29:22Z</dcterms:created>
  <dcterms:modified xsi:type="dcterms:W3CDTF">2021-10-11T15:29:22Z</dcterms:modified>
</cp:coreProperties>
</file>