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PRODUCTION    </w:t>
      </w:r>
      <w:r>
        <w:t xml:space="preserve">   LAND    </w:t>
      </w:r>
      <w:r>
        <w:t xml:space="preserve">   GAS    </w:t>
      </w:r>
      <w:r>
        <w:t xml:space="preserve">   SOIL    </w:t>
      </w:r>
      <w:r>
        <w:t xml:space="preserve">   NATURAL RESOURCES    </w:t>
      </w:r>
      <w:r>
        <w:t xml:space="preserve">   OIL    </w:t>
      </w:r>
      <w:r>
        <w:t xml:space="preserve">   MINERALS    </w:t>
      </w:r>
      <w:r>
        <w:t xml:space="preserve">   SOLAR    </w:t>
      </w:r>
      <w:r>
        <w:t xml:space="preserve">   OUTPUT    </w:t>
      </w:r>
      <w:r>
        <w:t xml:space="preserve">   INPUT    </w:t>
      </w:r>
      <w:r>
        <w:t xml:space="preserve">   MATERIALS    </w:t>
      </w:r>
      <w:r>
        <w:t xml:space="preserve">   FOSSIL FUEL    </w:t>
      </w:r>
      <w:r>
        <w:t xml:space="preserve">   PLANTS    </w:t>
      </w:r>
      <w:r>
        <w:t xml:space="preserve">   RESOURCES    </w:t>
      </w:r>
      <w:r>
        <w:t xml:space="preserve">   RAW MATERIALS    </w:t>
      </w:r>
      <w:r>
        <w:t xml:space="preserve">   ECONOMIC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</dc:title>
  <dcterms:created xsi:type="dcterms:W3CDTF">2021-10-12T20:53:25Z</dcterms:created>
  <dcterms:modified xsi:type="dcterms:W3CDTF">2021-10-12T20:53:25Z</dcterms:modified>
</cp:coreProperties>
</file>