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RESPECTFUL RELATIONSHIPS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term pattern of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grow or develop successfully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noteworthy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'total health' pole on health continuum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absolute number willing to participate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factors that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change in roles or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transition that produces a lasting shift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reaction that disturbs our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factors that determine health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factors that increase access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RESPECTFUL RELATIONSHIPS UNIT 4</dc:title>
  <dcterms:created xsi:type="dcterms:W3CDTF">2021-10-11T15:30:14Z</dcterms:created>
  <dcterms:modified xsi:type="dcterms:W3CDTF">2021-10-11T15:30:14Z</dcterms:modified>
</cp:coreProperties>
</file>