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ADMIRE    </w:t>
      </w:r>
      <w:r>
        <w:t xml:space="preserve">   COURTEOUS    </w:t>
      </w:r>
      <w:r>
        <w:t xml:space="preserve">   APPRECIATE    </w:t>
      </w:r>
      <w:r>
        <w:t xml:space="preserve">   THOUGHTFUL    </w:t>
      </w:r>
      <w:r>
        <w:t xml:space="preserve">   POLITE    </w:t>
      </w:r>
      <w:r>
        <w:t xml:space="preserve">   CONSIDERATION    </w:t>
      </w:r>
      <w:r>
        <w:t xml:space="preserve">   APPRECIATION    </w:t>
      </w:r>
      <w:r>
        <w:t xml:space="preserve">   HONOR    </w:t>
      </w:r>
      <w:r>
        <w:t xml:space="preserve">   SELF RESPECT    </w:t>
      </w:r>
      <w:r>
        <w:t xml:space="preserve">   KINDNESS    </w:t>
      </w:r>
      <w:r>
        <w:t xml:space="preserve">   POSITIVE    </w:t>
      </w:r>
      <w:r>
        <w:t xml:space="preserve">   UNDERSTANDING    </w:t>
      </w:r>
      <w:r>
        <w:t xml:space="preserve">   LISTEN    </w:t>
      </w:r>
      <w:r>
        <w:t xml:space="preserve">   REGARD    </w:t>
      </w:r>
      <w:r>
        <w:t xml:space="preserve">   VALUE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RESPECT</dc:title>
  <dcterms:created xsi:type="dcterms:W3CDTF">2021-10-11T15:29:09Z</dcterms:created>
  <dcterms:modified xsi:type="dcterms:W3CDTF">2021-10-11T15:29:09Z</dcterms:modified>
</cp:coreProperties>
</file>