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Listen to the entire message, literally and mentally. Don't interrupt-we are modeling respectful behavior.  Out listening implies that we care, even if we don't agree.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Pause/think before you speak or respond.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Check-in before closing the conversation.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Seek first to understand before being understood.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the timeout gesture to call a timeout.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Maintain a respectful body language tone and volume when sharing my opinion.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willing to listen and acknowledge there are other points of view.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 for places to agree, connect adn support-it helps us to get better solutions.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it a safe environment to share-no personal attacks.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Value the many different sources of knowledge; listening to the entire message without editorializing or interrupting.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assume good intentions; give people the benefit of the doubt.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in ways that edify the group's self-esteem.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honest and explain why.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</dc:title>
  <dcterms:created xsi:type="dcterms:W3CDTF">2021-10-12T20:30:31Z</dcterms:created>
  <dcterms:modified xsi:type="dcterms:W3CDTF">2021-10-12T20:30:31Z</dcterms:modified>
</cp:coreProperties>
</file>