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Expectations    </w:t>
      </w:r>
      <w:r>
        <w:t xml:space="preserve">   Accountability    </w:t>
      </w:r>
      <w:r>
        <w:t xml:space="preserve">   Responsible    </w:t>
      </w:r>
      <w:r>
        <w:t xml:space="preserve">   Calm    </w:t>
      </w:r>
      <w:r>
        <w:t xml:space="preserve">   Courteous    </w:t>
      </w:r>
      <w:r>
        <w:t xml:space="preserve">   Permission    </w:t>
      </w:r>
      <w:r>
        <w:t xml:space="preserve">   Ask    </w:t>
      </w:r>
      <w:r>
        <w:t xml:space="preserve">   Nice    </w:t>
      </w:r>
      <w:r>
        <w:t xml:space="preserve">   Boundaries    </w:t>
      </w:r>
      <w:r>
        <w:t xml:space="preserve">   Considerate    </w:t>
      </w:r>
      <w:r>
        <w:t xml:space="preserve">   Good friend    </w:t>
      </w:r>
      <w:r>
        <w:t xml:space="preserve">   thoughtful    </w:t>
      </w:r>
      <w:r>
        <w:t xml:space="preserve">   Good manners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  <w:r>
        <w:t xml:space="preserve">   Truthful    </w:t>
      </w:r>
      <w:r>
        <w:t xml:space="preserve">   Honesty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2021-10-11T15:29:30Z</dcterms:created>
  <dcterms:modified xsi:type="dcterms:W3CDTF">2021-10-11T15:29:30Z</dcterms:modified>
</cp:coreProperties>
</file>