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PERSONAL SPACE    </w:t>
      </w:r>
      <w:r>
        <w:t xml:space="preserve">   CALM    </w:t>
      </w:r>
      <w:r>
        <w:t xml:space="preserve">   SHARING    </w:t>
      </w:r>
      <w:r>
        <w:t xml:space="preserve">   TRUSTING    </w:t>
      </w:r>
      <w:r>
        <w:t xml:space="preserve">   FAIRNESS    </w:t>
      </w:r>
      <w:r>
        <w:t xml:space="preserve">   RESPONSIBILITY    </w:t>
      </w:r>
      <w:r>
        <w:t xml:space="preserve">   HONEST    </w:t>
      </w:r>
      <w:r>
        <w:t xml:space="preserve">   TAKE TURNS    </w:t>
      </w:r>
      <w:r>
        <w:t xml:space="preserve">   COMMUNICATION    </w:t>
      </w:r>
      <w:r>
        <w:t xml:space="preserve">   TALKING    </w:t>
      </w:r>
      <w:r>
        <w:t xml:space="preserve">   CONCERN    </w:t>
      </w:r>
      <w:r>
        <w:t xml:space="preserve">   ASKING    </w:t>
      </w:r>
      <w:r>
        <w:t xml:space="preserve">   GOOD ATTITUDE    </w:t>
      </w:r>
      <w:r>
        <w:t xml:space="preserve">   CARING    </w:t>
      </w:r>
      <w:r>
        <w:t xml:space="preserve">   KINDNESS    </w:t>
      </w:r>
      <w:r>
        <w:t xml:space="preserve">  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2021-10-11T15:29:32Z</dcterms:created>
  <dcterms:modified xsi:type="dcterms:W3CDTF">2021-10-11T15:29:32Z</dcterms:modified>
</cp:coreProperties>
</file>