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friendship    </w:t>
      </w:r>
      <w:r>
        <w:t xml:space="preserve">   honesty    </w:t>
      </w:r>
      <w:r>
        <w:t xml:space="preserve">   honorable    </w:t>
      </w:r>
      <w:r>
        <w:t xml:space="preserve">   integrity    </w:t>
      </w:r>
      <w:r>
        <w:t xml:space="preserve">   kindness    </w:t>
      </w:r>
      <w:r>
        <w:t xml:space="preserve">   loyalty    </w:t>
      </w:r>
      <w:r>
        <w:t xml:space="preserve">   others    </w:t>
      </w:r>
      <w:r>
        <w:t xml:space="preserve">   respectful    </w:t>
      </w:r>
      <w:r>
        <w:t xml:space="preserve">   support    </w:t>
      </w:r>
      <w:r>
        <w:t xml:space="preserve">   together    </w:t>
      </w:r>
      <w:r>
        <w:t xml:space="preserve">   trust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</dc:title>
  <dcterms:created xsi:type="dcterms:W3CDTF">2021-12-18T03:43:39Z</dcterms:created>
  <dcterms:modified xsi:type="dcterms:W3CDTF">2021-12-18T03:43:39Z</dcterms:modified>
</cp:coreProperties>
</file>