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EL CAMPAÑOL    </w:t>
      </w:r>
      <w:r>
        <w:t xml:space="preserve">   EL ARMADILLO    </w:t>
      </w:r>
      <w:r>
        <w:t xml:space="preserve">   SPIKE    </w:t>
      </w:r>
      <w:r>
        <w:t xml:space="preserve">   EL MONSTRUO    </w:t>
      </w:r>
      <w:r>
        <w:t xml:space="preserve">   EL PATO    </w:t>
      </w:r>
      <w:r>
        <w:t xml:space="preserve">   TRAFFIC LIGHT    </w:t>
      </w:r>
      <w:r>
        <w:t xml:space="preserve">   RESPECT    </w:t>
      </w:r>
      <w:r>
        <w:t xml:space="preserve">   ENVIRONMENT    </w:t>
      </w:r>
      <w:r>
        <w:t xml:space="preserve">   ADULTS    </w:t>
      </w:r>
      <w:r>
        <w:t xml:space="preserve">   ANIMALS    </w:t>
      </w:r>
      <w:r>
        <w:t xml:space="preserve">   OTHERS    </w:t>
      </w:r>
      <w:r>
        <w:t xml:space="preserve">   OURSELVES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2021-10-11T15:28:33Z</dcterms:created>
  <dcterms:modified xsi:type="dcterms:W3CDTF">2021-10-11T15:28:33Z</dcterms:modified>
</cp:coreProperties>
</file>