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obeying    </w:t>
      </w:r>
      <w:r>
        <w:t xml:space="preserve">   love    </w:t>
      </w:r>
      <w:r>
        <w:t xml:space="preserve">   right    </w:t>
      </w:r>
      <w:r>
        <w:t xml:space="preserve">   children    </w:t>
      </w:r>
      <w:r>
        <w:t xml:space="preserve">   Ephesians    </w:t>
      </w:r>
      <w:r>
        <w:t xml:space="preserve">   God    </w:t>
      </w:r>
      <w:r>
        <w:t xml:space="preserve">   Bible    </w:t>
      </w:r>
      <w:r>
        <w:t xml:space="preserve">   respect    </w:t>
      </w:r>
      <w:r>
        <w:t xml:space="preserve">   faithful    </w:t>
      </w:r>
      <w:r>
        <w:t xml:space="preserve">   honor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2021-10-11T15:28:35Z</dcterms:created>
  <dcterms:modified xsi:type="dcterms:W3CDTF">2021-10-11T15:28:35Z</dcterms:modified>
</cp:coreProperties>
</file>