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Care    </w:t>
      </w:r>
      <w:r>
        <w:t xml:space="preserve">   Cherish    </w:t>
      </w:r>
      <w:r>
        <w:t xml:space="preserve">   Serve    </w:t>
      </w:r>
      <w:r>
        <w:t xml:space="preserve">   thinkalotof    </w:t>
      </w:r>
      <w:r>
        <w:t xml:space="preserve">   Honor    </w:t>
      </w:r>
      <w:r>
        <w:t xml:space="preserve">   Think a lot of    </w:t>
      </w:r>
      <w:r>
        <w:t xml:space="preserve">   Admire    </w:t>
      </w:r>
      <w:r>
        <w:t xml:space="preserve">   Appreciate    </w:t>
      </w:r>
      <w:r>
        <w:t xml:space="preserve">   Value    </w:t>
      </w:r>
      <w:r>
        <w:t xml:space="preserve">   High opinion    </w:t>
      </w:r>
      <w:r>
        <w:t xml:space="preserve">  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2021-10-11T15:28:19Z</dcterms:created>
  <dcterms:modified xsi:type="dcterms:W3CDTF">2021-10-11T15:28:19Z</dcterms:modified>
</cp:coreProperties>
</file>