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RESPECT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AMAZEMENT    </w:t>
      </w:r>
      <w:r>
        <w:t xml:space="preserve">   AWE    </w:t>
      </w:r>
      <w:r>
        <w:t xml:space="preserve">   HOMAGE    </w:t>
      </w:r>
      <w:r>
        <w:t xml:space="preserve">   LIONIZATION    </w:t>
      </w:r>
      <w:r>
        <w:t xml:space="preserve">   HEROWORSHIP    </w:t>
      </w:r>
      <w:r>
        <w:t xml:space="preserve">   DEVOTION    </w:t>
      </w:r>
      <w:r>
        <w:t xml:space="preserve">   INTEREST    </w:t>
      </w:r>
      <w:r>
        <w:t xml:space="preserve">   VENERATION    </w:t>
      </w:r>
      <w:r>
        <w:t xml:space="preserve">   DUTIFUL    </w:t>
      </w:r>
      <w:r>
        <w:t xml:space="preserve">   FANCY    </w:t>
      </w:r>
      <w:r>
        <w:t xml:space="preserve">   ESTIMATION    </w:t>
      </w:r>
      <w:r>
        <w:t xml:space="preserve">   ESTEEM    </w:t>
      </w:r>
      <w:r>
        <w:t xml:space="preserve">   DELIGHT    </w:t>
      </w:r>
      <w:r>
        <w:t xml:space="preserve">   DEFERENCE    </w:t>
      </w:r>
      <w:r>
        <w:t xml:space="preserve">   COURTOUSY    </w:t>
      </w:r>
      <w:r>
        <w:t xml:space="preserve">   COMPASSION    </w:t>
      </w:r>
      <w:r>
        <w:t xml:space="preserve">   CIVILITY    </w:t>
      </w:r>
      <w:r>
        <w:t xml:space="preserve">   ATTACHMENT    </w:t>
      </w:r>
      <w:r>
        <w:t xml:space="preserve">   APPRECIATION    </w:t>
      </w:r>
      <w:r>
        <w:t xml:space="preserve">   AFFECTION    </w:t>
      </w:r>
      <w:r>
        <w:t xml:space="preserve">   ADORATION    </w:t>
      </w:r>
      <w:r>
        <w:t xml:space="preserve">   ADMIRATION    </w:t>
      </w:r>
      <w:r>
        <w:t xml:space="preserve">   ACCOUNT    </w:t>
      </w:r>
      <w:r>
        <w:t xml:space="preserve">   FAVOR    </w:t>
      </w:r>
      <w:r>
        <w:t xml:space="preserve">   SHINE    </w:t>
      </w:r>
      <w:r>
        <w:t xml:space="preserve">   RELISH    </w:t>
      </w:r>
      <w:r>
        <w:t xml:space="preserve">   REGARD    </w:t>
      </w:r>
      <w:r>
        <w:t xml:space="preserve">   REFERENCE    </w:t>
      </w:r>
      <w:r>
        <w:t xml:space="preserve">   PRIVACY    </w:t>
      </w:r>
      <w:r>
        <w:t xml:space="preserve">   PRAISE    </w:t>
      </w:r>
      <w:r>
        <w:t xml:space="preserve">   LIKE    </w:t>
      </w:r>
      <w:r>
        <w:t xml:space="preserve">   POLITENESS    </w:t>
      </w:r>
      <w:r>
        <w:t xml:space="preserve">   PASSION    </w:t>
      </w:r>
      <w:r>
        <w:t xml:space="preserve">   PARTIALITY    </w:t>
      </w:r>
      <w:r>
        <w:t xml:space="preserve">   IDOLATRY    </w:t>
      </w:r>
      <w:r>
        <w:t xml:space="preserve">   HONOR    </w:t>
      </w:r>
      <w:r>
        <w:t xml:space="preserve">   TASTE    </w:t>
      </w:r>
      <w:r>
        <w:t xml:space="preserve">   FONDNESS    </w:t>
      </w:r>
      <w:r>
        <w:t xml:space="preserve">   ACCLAMATION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RESPECT</dc:title>
  <dcterms:created xsi:type="dcterms:W3CDTF">2021-10-12T20:53:02Z</dcterms:created>
  <dcterms:modified xsi:type="dcterms:W3CDTF">2021-10-12T20:53:02Z</dcterms:modified>
</cp:coreProperties>
</file>